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1562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находящийся по адресу: ХМАО-Югра, г. Сургут, ул. Гагарина, </w:t>
      </w:r>
      <w:r>
        <w:rPr>
          <w:rFonts w:ascii="Times New Roman" w:eastAsia="Times New Roman" w:hAnsi="Times New Roman" w:cs="Times New Roman"/>
          <w:sz w:val="28"/>
          <w:szCs w:val="28"/>
        </w:rPr>
        <w:t>д.9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М.Б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1562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0412365400665015622520140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8rplc-27">
    <w:name w:val="cat-UserDefined grp-3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